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3973" w14:textId="77777777" w:rsidR="00C04433" w:rsidRPr="004109CF" w:rsidRDefault="00000000" w:rsidP="00B324E8">
      <w:pPr>
        <w:pStyle w:val="Tytu"/>
        <w:spacing w:after="0"/>
        <w:jc w:val="center"/>
        <w:rPr>
          <w:sz w:val="48"/>
          <w:szCs w:val="48"/>
        </w:rPr>
      </w:pPr>
      <w:r w:rsidRPr="004109CF">
        <w:rPr>
          <w:sz w:val="48"/>
          <w:szCs w:val="48"/>
        </w:rPr>
        <w:t>WZÓR FORMULARZA ODSTĄPIENIA OD UMOWY (B2B)</w:t>
      </w:r>
    </w:p>
    <w:p w14:paraId="4DCAB530" w14:textId="77777777" w:rsidR="00C04433" w:rsidRPr="004109CF" w:rsidRDefault="00000000" w:rsidP="00B324E8">
      <w:pPr>
        <w:spacing w:after="0" w:line="240" w:lineRule="auto"/>
        <w:jc w:val="center"/>
        <w:rPr>
          <w:sz w:val="20"/>
          <w:szCs w:val="20"/>
        </w:rPr>
      </w:pPr>
      <w:r w:rsidRPr="004109CF">
        <w:rPr>
          <w:sz w:val="20"/>
          <w:szCs w:val="20"/>
        </w:rPr>
        <w:t>(Formularz należy wypełnić i odesłać tylko w przypadku chęci odstąpienia od umowy zawartej z Faneco Sp. z o.o. Sp.k.)</w:t>
      </w:r>
    </w:p>
    <w:p w14:paraId="0B29A703" w14:textId="77777777" w:rsidR="00B324E8" w:rsidRDefault="00B324E8"/>
    <w:p w14:paraId="7495C60E" w14:textId="1DA62D6E" w:rsidR="00C04433" w:rsidRDefault="00000000">
      <w:proofErr w:type="spellStart"/>
      <w:r>
        <w:t>Adresat</w:t>
      </w:r>
      <w:proofErr w:type="spellEnd"/>
      <w:r>
        <w:t>:</w:t>
      </w:r>
      <w:r>
        <w:br/>
        <w:t xml:space="preserve">FANECO </w:t>
      </w:r>
      <w:proofErr w:type="spellStart"/>
      <w:r>
        <w:t>Spółka</w:t>
      </w:r>
      <w:proofErr w:type="spellEnd"/>
      <w:r>
        <w:t xml:space="preserve"> z ograniczoną odpowiedzialnością Spółka komandytowa</w:t>
      </w:r>
      <w:r>
        <w:br/>
        <w:t>ul. Aleksandra Fredry 1/16</w:t>
      </w:r>
      <w:r>
        <w:br/>
        <w:t>61-701 Poznań, Polska</w:t>
      </w:r>
      <w:r>
        <w:br/>
        <w:t>KRS: 0000622628</w:t>
      </w:r>
      <w:r>
        <w:br/>
        <w:t>NIP: 7781342896</w:t>
      </w:r>
      <w:r>
        <w:br/>
        <w:t>REGON: 631265483</w:t>
      </w:r>
    </w:p>
    <w:p w14:paraId="478E9E7E" w14:textId="31C736E2" w:rsidR="004109CF" w:rsidRDefault="00000000" w:rsidP="004109CF">
      <w:pPr>
        <w:spacing w:after="0"/>
      </w:pPr>
      <w:r>
        <w:t>Oświadczenie o odstąpieniu od umowy:</w:t>
      </w:r>
      <w:r>
        <w:br/>
        <w:t>Ja, niżej podpisany/a, niniejszym informuję o odstąpieniu od umowy zawartej z FANECO Sp. z o.o. Sp.k., której przedmiotem były następujące towary/usługi:</w:t>
      </w:r>
      <w:r>
        <w:br/>
      </w:r>
      <w:r>
        <w:br/>
        <w:t>.............................................................................................</w:t>
      </w:r>
      <w:r w:rsidR="004109CF">
        <w:t>.................................................................................................................................................</w:t>
      </w:r>
      <w:r>
        <w:t>.</w:t>
      </w:r>
      <w:r>
        <w:br/>
      </w:r>
      <w:r w:rsidR="004109CF"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8926EE" w14:textId="1BA72A4A" w:rsidR="004109CF" w:rsidRDefault="004109CF" w:rsidP="004109CF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A932BF" w14:textId="77777777" w:rsidR="004109CF" w:rsidRDefault="004109CF" w:rsidP="004109CF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0CB0B7" w14:textId="77777777" w:rsidR="004109CF" w:rsidRDefault="004109CF" w:rsidP="004109CF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A25BD2" w14:textId="77777777" w:rsidR="004109CF" w:rsidRDefault="004109CF" w:rsidP="004109CF">
      <w:pPr>
        <w:spacing w:after="0"/>
      </w:pPr>
    </w:p>
    <w:p w14:paraId="026706C6" w14:textId="2B8E9936" w:rsidR="00C04433" w:rsidRDefault="00000000">
      <w:r>
        <w:t>Numer zamówienia: .........................................................................................</w:t>
      </w:r>
      <w:r w:rsidR="004109CF">
        <w:t>...</w:t>
      </w:r>
      <w:r>
        <w:t>...</w:t>
      </w:r>
    </w:p>
    <w:p w14:paraId="457B9007" w14:textId="77777777" w:rsidR="00C04433" w:rsidRDefault="00000000">
      <w:r>
        <w:t>Data zawarcia umowy: ..........................................................................................</w:t>
      </w:r>
    </w:p>
    <w:p w14:paraId="2DCFB14A" w14:textId="1F4AB535" w:rsidR="004109CF" w:rsidRDefault="00000000">
      <w:r>
        <w:t>Dane przedsiębiorcy odstępującego od umowy:</w:t>
      </w:r>
      <w:r>
        <w:br/>
        <w:t>Nazwa firmy: .................................................</w:t>
      </w:r>
      <w:r w:rsidR="004109CF">
        <w:t>.....................................................</w:t>
      </w:r>
      <w:r>
        <w:t>.......</w:t>
      </w:r>
      <w:r>
        <w:br/>
        <w:t>Adres siedziby: .......................................................</w:t>
      </w:r>
      <w:r w:rsidR="004109CF">
        <w:t>.................................................</w:t>
      </w:r>
      <w:r>
        <w:t>.</w:t>
      </w:r>
      <w:r>
        <w:br/>
        <w:t>NIP: ...........................</w:t>
      </w:r>
      <w:r w:rsidR="004109CF">
        <w:t>........................................................................</w:t>
      </w:r>
      <w:r>
        <w:t>.............................</w:t>
      </w:r>
      <w:r>
        <w:br/>
        <w:t>Osoba kontaktowa: .....................</w:t>
      </w:r>
      <w:r w:rsidR="004109CF">
        <w:t>.........................................</w:t>
      </w:r>
      <w:r>
        <w:t>...................................</w:t>
      </w:r>
      <w:r>
        <w:br/>
        <w:t>Telefon: .................................</w:t>
      </w:r>
      <w:r w:rsidR="004109CF">
        <w:t>................................................................</w:t>
      </w:r>
      <w:r>
        <w:t>.......................</w:t>
      </w:r>
      <w:r>
        <w:br/>
        <w:t>E-mail: ..........................</w:t>
      </w:r>
      <w:r w:rsidR="004109CF">
        <w:t>...................................................................</w:t>
      </w:r>
      <w:r>
        <w:t>..............................</w:t>
      </w:r>
      <w:r>
        <w:br/>
        <w:t>Numer rachunku bankowego do zwrotu płatności: ...................................................</w:t>
      </w:r>
      <w:r w:rsidR="004109CF">
        <w:t>............................ 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F1D71C" w14:textId="77777777" w:rsidR="004109CF" w:rsidRDefault="004109CF"/>
    <w:p w14:paraId="3774ECB5" w14:textId="13D13BDA" w:rsidR="00C04433" w:rsidRDefault="00000000">
      <w:r>
        <w:t>Data: ....................................................................................</w:t>
      </w:r>
    </w:p>
    <w:p w14:paraId="4B2BF059" w14:textId="77777777" w:rsidR="00077BDF" w:rsidRDefault="00077BDF"/>
    <w:p w14:paraId="1BA9AE07" w14:textId="77777777" w:rsidR="00C04433" w:rsidRDefault="00000000">
      <w:r>
        <w:t>Podpis osoby upoważnionej: ....................................................................................</w:t>
      </w:r>
    </w:p>
    <w:sectPr w:rsidR="00C04433" w:rsidSect="00410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4865458">
    <w:abstractNumId w:val="8"/>
  </w:num>
  <w:num w:numId="2" w16cid:durableId="184683069">
    <w:abstractNumId w:val="6"/>
  </w:num>
  <w:num w:numId="3" w16cid:durableId="622660657">
    <w:abstractNumId w:val="5"/>
  </w:num>
  <w:num w:numId="4" w16cid:durableId="599533253">
    <w:abstractNumId w:val="4"/>
  </w:num>
  <w:num w:numId="5" w16cid:durableId="231819004">
    <w:abstractNumId w:val="7"/>
  </w:num>
  <w:num w:numId="6" w16cid:durableId="1575553288">
    <w:abstractNumId w:val="3"/>
  </w:num>
  <w:num w:numId="7" w16cid:durableId="491026244">
    <w:abstractNumId w:val="2"/>
  </w:num>
  <w:num w:numId="8" w16cid:durableId="566696636">
    <w:abstractNumId w:val="1"/>
  </w:num>
  <w:num w:numId="9" w16cid:durableId="190632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BDF"/>
    <w:rsid w:val="0015074B"/>
    <w:rsid w:val="0029639D"/>
    <w:rsid w:val="00326F90"/>
    <w:rsid w:val="004109CF"/>
    <w:rsid w:val="00714005"/>
    <w:rsid w:val="00825824"/>
    <w:rsid w:val="009339F1"/>
    <w:rsid w:val="00AA1D8D"/>
    <w:rsid w:val="00B324E8"/>
    <w:rsid w:val="00B47730"/>
    <w:rsid w:val="00C0443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8E316"/>
  <w14:defaultImageDpi w14:val="300"/>
  <w15:docId w15:val="{7B407CC3-E7F1-4180-963A-49B808A1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Wojciech Apola</cp:lastModifiedBy>
  <cp:revision>3</cp:revision>
  <cp:lastPrinted>2025-04-28T05:47:00Z</cp:lastPrinted>
  <dcterms:created xsi:type="dcterms:W3CDTF">2025-04-28T05:44:00Z</dcterms:created>
  <dcterms:modified xsi:type="dcterms:W3CDTF">2025-04-28T05:48:00Z</dcterms:modified>
  <cp:category/>
</cp:coreProperties>
</file>