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722DE" w14:textId="77777777" w:rsidR="00187137" w:rsidRPr="00634C68" w:rsidRDefault="00000000" w:rsidP="00634C68">
      <w:pPr>
        <w:pStyle w:val="Tytu"/>
        <w:spacing w:after="0"/>
        <w:jc w:val="center"/>
        <w:rPr>
          <w:sz w:val="48"/>
          <w:szCs w:val="48"/>
        </w:rPr>
      </w:pPr>
      <w:r w:rsidRPr="00634C68">
        <w:rPr>
          <w:sz w:val="48"/>
          <w:szCs w:val="48"/>
        </w:rPr>
        <w:t>WZÓR FORMULARZA REKLAMACYJNEGO (B2B)</w:t>
      </w:r>
    </w:p>
    <w:p w14:paraId="26518A9F" w14:textId="77777777" w:rsidR="00187137" w:rsidRPr="00634C68" w:rsidRDefault="00000000" w:rsidP="00634C68">
      <w:pPr>
        <w:spacing w:after="0"/>
        <w:jc w:val="center"/>
        <w:rPr>
          <w:sz w:val="20"/>
          <w:szCs w:val="20"/>
        </w:rPr>
      </w:pPr>
      <w:r w:rsidRPr="00634C68">
        <w:rPr>
          <w:sz w:val="20"/>
          <w:szCs w:val="20"/>
        </w:rPr>
        <w:t>(Formularz należy wypełnić i odesłać w przypadku zgłoszenia reklamacji do Faneco Sp. z o.o. Sp.k.)</w:t>
      </w:r>
    </w:p>
    <w:p w14:paraId="15A5E424" w14:textId="77777777" w:rsidR="00634C68" w:rsidRDefault="00634C68"/>
    <w:p w14:paraId="213FC5CA" w14:textId="45F2FB77" w:rsidR="00187137" w:rsidRDefault="00000000">
      <w:proofErr w:type="spellStart"/>
      <w:r>
        <w:t>Adresat</w:t>
      </w:r>
      <w:proofErr w:type="spellEnd"/>
      <w:r>
        <w:t>:</w:t>
      </w:r>
      <w:r>
        <w:br/>
        <w:t xml:space="preserve">FANECO </w:t>
      </w:r>
      <w:proofErr w:type="spellStart"/>
      <w:r>
        <w:t>Spółka</w:t>
      </w:r>
      <w:proofErr w:type="spellEnd"/>
      <w:r>
        <w:t xml:space="preserve"> z ograniczoną odpowiedzialnością Spółka komandytowa</w:t>
      </w:r>
      <w:r>
        <w:br/>
        <w:t>ul. Aleksandra Fredry 1/16</w:t>
      </w:r>
      <w:r>
        <w:br/>
        <w:t>61-701 Poznań, Polska</w:t>
      </w:r>
      <w:r>
        <w:br/>
        <w:t>KRS: 0000622628</w:t>
      </w:r>
      <w:r>
        <w:br/>
        <w:t>NIP: 7781342896</w:t>
      </w:r>
      <w:r>
        <w:br/>
        <w:t>REGON: 631265483</w:t>
      </w:r>
    </w:p>
    <w:p w14:paraId="26938990" w14:textId="743DB8BB" w:rsidR="00187137" w:rsidRDefault="00000000">
      <w:proofErr w:type="spellStart"/>
      <w:r>
        <w:t>Zgłoszenie</w:t>
      </w:r>
      <w:proofErr w:type="spellEnd"/>
      <w:r>
        <w:t xml:space="preserve"> </w:t>
      </w:r>
      <w:proofErr w:type="spellStart"/>
      <w:r>
        <w:t>reklamacyjne</w:t>
      </w:r>
      <w:proofErr w:type="spellEnd"/>
      <w:r>
        <w:t>:</w:t>
      </w:r>
      <w:r>
        <w:br/>
        <w:t>Towar/usługa:.................................................</w:t>
      </w:r>
      <w:r w:rsidR="00634C68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br/>
        <w:t>Numer zamówienia/faktury: ...........................................................................</w:t>
      </w:r>
      <w:r>
        <w:br/>
        <w:t>Data zakupu: .........................................................</w:t>
      </w:r>
      <w:r w:rsidR="00634C68">
        <w:t>..........</w:t>
      </w:r>
      <w:r>
        <w:t>........................................</w:t>
      </w:r>
      <w:r>
        <w:br/>
      </w:r>
      <w:proofErr w:type="spellStart"/>
      <w:r>
        <w:t>Opis</w:t>
      </w:r>
      <w:proofErr w:type="spellEnd"/>
      <w:r>
        <w:t xml:space="preserve"> </w:t>
      </w:r>
      <w:proofErr w:type="spellStart"/>
      <w:r>
        <w:t>wady</w:t>
      </w:r>
      <w:proofErr w:type="spellEnd"/>
      <w:r>
        <w:t xml:space="preserve"> </w:t>
      </w:r>
      <w:proofErr w:type="spellStart"/>
      <w:r>
        <w:t>lub</w:t>
      </w:r>
      <w:proofErr w:type="spellEnd"/>
      <w:r>
        <w:t xml:space="preserve"> </w:t>
      </w:r>
      <w:proofErr w:type="spellStart"/>
      <w:r>
        <w:t>niezgodności</w:t>
      </w:r>
      <w:proofErr w:type="spellEnd"/>
      <w:r>
        <w:t>:</w:t>
      </w:r>
      <w:r w:rsidR="00634C68">
        <w:t xml:space="preserve"> ………………………………………………………………………………………………………………………………...</w:t>
      </w:r>
      <w:r>
        <w:br/>
      </w:r>
      <w:r w:rsidR="00634C68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br/>
        <w:t>Oczekiwany sposób załatwienia reklamacji (naprawa/wymiana/zwrot/obniżenie ceny):</w:t>
      </w:r>
      <w:r>
        <w:br/>
      </w:r>
      <w:r w:rsidR="00634C68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5110F1D" w14:textId="2CDBA540" w:rsidR="00187137" w:rsidRDefault="00000000">
      <w:r>
        <w:t>Dane przedsiębiorcy zgłaszającego reklamację:</w:t>
      </w:r>
      <w:r>
        <w:br/>
        <w:t>Nazwa firmy: ........................................................</w:t>
      </w:r>
      <w:r w:rsidR="00634C68">
        <w:t>..............................................</w:t>
      </w:r>
      <w:r>
        <w:br/>
        <w:t>Adres siedziby: .........................................</w:t>
      </w:r>
      <w:r w:rsidR="00634C68">
        <w:t>..........................................</w:t>
      </w:r>
      <w:r>
        <w:t>...............</w:t>
      </w:r>
      <w:r>
        <w:br/>
        <w:t>NIP: ..................................................</w:t>
      </w:r>
      <w:r w:rsidR="00634C68">
        <w:t>................................................................</w:t>
      </w:r>
      <w:r>
        <w:t>......</w:t>
      </w:r>
      <w:r>
        <w:br/>
        <w:t>Osoba kontaktowa: ................................................</w:t>
      </w:r>
      <w:r w:rsidR="00634C68">
        <w:t>.................................</w:t>
      </w:r>
      <w:r>
        <w:t>........</w:t>
      </w:r>
      <w:r>
        <w:br/>
        <w:t>Telefon: .................................................</w:t>
      </w:r>
      <w:r w:rsidR="00634C68">
        <w:t>........................................................</w:t>
      </w:r>
      <w:r>
        <w:t>.......</w:t>
      </w:r>
      <w:r>
        <w:br/>
        <w:t>E-mail: ..............................................</w:t>
      </w:r>
      <w:r w:rsidR="00634C68">
        <w:t>..........................................................</w:t>
      </w:r>
      <w:r>
        <w:t>..........</w:t>
      </w:r>
    </w:p>
    <w:p w14:paraId="3E6915E6" w14:textId="77777777" w:rsidR="00634C68" w:rsidRDefault="00634C68"/>
    <w:p w14:paraId="3DD9D1EB" w14:textId="77777777" w:rsidR="00634C68" w:rsidRDefault="00634C68"/>
    <w:p w14:paraId="7A7D8F0B" w14:textId="182DFFBD" w:rsidR="00187137" w:rsidRDefault="00000000">
      <w:r>
        <w:t>Data zgłoszenia reklamacji: ...........................................................................</w:t>
      </w:r>
      <w:r w:rsidR="00634C68">
        <w:t xml:space="preserve"> </w:t>
      </w:r>
      <w:r>
        <w:t>.......</w:t>
      </w:r>
    </w:p>
    <w:p w14:paraId="6CD909FC" w14:textId="77777777" w:rsidR="00634C68" w:rsidRDefault="00634C68"/>
    <w:p w14:paraId="3DE58C16" w14:textId="77777777" w:rsidR="00187137" w:rsidRDefault="00000000">
      <w:r>
        <w:t>Podpis osoby upoważnionej: ..................................................................................</w:t>
      </w:r>
    </w:p>
    <w:sectPr w:rsidR="00187137" w:rsidSect="00634C6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numerowan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numerowan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punktowan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351417313">
    <w:abstractNumId w:val="8"/>
  </w:num>
  <w:num w:numId="2" w16cid:durableId="1778023084">
    <w:abstractNumId w:val="6"/>
  </w:num>
  <w:num w:numId="3" w16cid:durableId="1259758091">
    <w:abstractNumId w:val="5"/>
  </w:num>
  <w:num w:numId="4" w16cid:durableId="2039885591">
    <w:abstractNumId w:val="4"/>
  </w:num>
  <w:num w:numId="5" w16cid:durableId="646856169">
    <w:abstractNumId w:val="7"/>
  </w:num>
  <w:num w:numId="6" w16cid:durableId="1973751840">
    <w:abstractNumId w:val="3"/>
  </w:num>
  <w:num w:numId="7" w16cid:durableId="932784207">
    <w:abstractNumId w:val="2"/>
  </w:num>
  <w:num w:numId="8" w16cid:durableId="991787139">
    <w:abstractNumId w:val="1"/>
  </w:num>
  <w:num w:numId="9" w16cid:durableId="1758017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87137"/>
    <w:rsid w:val="0029639D"/>
    <w:rsid w:val="00326F90"/>
    <w:rsid w:val="00634C68"/>
    <w:rsid w:val="00825824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373E1C"/>
  <w14:defaultImageDpi w14:val="300"/>
  <w15:docId w15:val="{7B407CC3-E7F1-4180-963A-49B808A1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693F"/>
  </w:style>
  <w:style w:type="paragraph" w:styleId="Nagwek1">
    <w:name w:val="heading 1"/>
    <w:basedOn w:val="Normalny"/>
    <w:next w:val="Normalny"/>
    <w:link w:val="Nagwek1Znak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8BF"/>
  </w:style>
  <w:style w:type="paragraph" w:styleId="Stopka">
    <w:name w:val="footer"/>
    <w:basedOn w:val="Normalny"/>
    <w:link w:val="StopkaZnak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8BF"/>
  </w:style>
  <w:style w:type="paragraph" w:styleId="Bezodstpw">
    <w:name w:val="No Spacing"/>
    <w:uiPriority w:val="1"/>
    <w:qFormat/>
    <w:rsid w:val="00FC693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ytu">
    <w:name w:val="Title"/>
    <w:basedOn w:val="Normalny"/>
    <w:next w:val="Normalny"/>
    <w:link w:val="TytuZnak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C693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AA1D8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1D8D"/>
  </w:style>
  <w:style w:type="paragraph" w:styleId="Tekstpodstawowy2">
    <w:name w:val="Body Text 2"/>
    <w:basedOn w:val="Normalny"/>
    <w:link w:val="Tekstpodstawowy2Znak"/>
    <w:uiPriority w:val="99"/>
    <w:unhideWhenUsed/>
    <w:rsid w:val="00AA1D8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A1D8D"/>
  </w:style>
  <w:style w:type="paragraph" w:styleId="Tekstpodstawowy3">
    <w:name w:val="Body Text 3"/>
    <w:basedOn w:val="Normalny"/>
    <w:link w:val="Tekstpodstawowy3Znak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AA1D8D"/>
    <w:rPr>
      <w:sz w:val="16"/>
      <w:szCs w:val="16"/>
    </w:rPr>
  </w:style>
  <w:style w:type="paragraph" w:styleId="Lista">
    <w:name w:val="List"/>
    <w:basedOn w:val="Normalny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ny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ny"/>
    <w:uiPriority w:val="99"/>
    <w:unhideWhenUsed/>
    <w:rsid w:val="00326F90"/>
    <w:pPr>
      <w:ind w:left="1080" w:hanging="360"/>
      <w:contextualSpacing/>
    </w:pPr>
  </w:style>
  <w:style w:type="paragraph" w:styleId="Listapunktowana">
    <w:name w:val="List Bullet"/>
    <w:basedOn w:val="Normalny"/>
    <w:uiPriority w:val="99"/>
    <w:unhideWhenUsed/>
    <w:rsid w:val="00326F90"/>
    <w:pPr>
      <w:numPr>
        <w:numId w:val="1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326F90"/>
    <w:pPr>
      <w:numPr>
        <w:numId w:val="2"/>
      </w:numPr>
      <w:contextualSpacing/>
    </w:pPr>
  </w:style>
  <w:style w:type="paragraph" w:styleId="Listapunktowana3">
    <w:name w:val="List Bullet 3"/>
    <w:basedOn w:val="Normalny"/>
    <w:uiPriority w:val="99"/>
    <w:unhideWhenUsed/>
    <w:rsid w:val="00326F90"/>
    <w:pPr>
      <w:numPr>
        <w:numId w:val="3"/>
      </w:numPr>
      <w:contextualSpacing/>
    </w:pPr>
  </w:style>
  <w:style w:type="paragraph" w:styleId="Listanumerowana">
    <w:name w:val="List Number"/>
    <w:basedOn w:val="Normalny"/>
    <w:uiPriority w:val="99"/>
    <w:unhideWhenUsed/>
    <w:rsid w:val="00326F90"/>
    <w:pPr>
      <w:numPr>
        <w:numId w:val="5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29639D"/>
    <w:pPr>
      <w:numPr>
        <w:numId w:val="6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29639D"/>
    <w:pPr>
      <w:numPr>
        <w:numId w:val="7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9639D"/>
    <w:pPr>
      <w:spacing w:after="120"/>
      <w:ind w:left="360"/>
      <w:contextualSpacing/>
    </w:pPr>
  </w:style>
  <w:style w:type="paragraph" w:styleId="Lista-kontynuacja2">
    <w:name w:val="List Continue 2"/>
    <w:basedOn w:val="Normalny"/>
    <w:uiPriority w:val="99"/>
    <w:unhideWhenUsed/>
    <w:rsid w:val="0029639D"/>
    <w:pPr>
      <w:spacing w:after="120"/>
      <w:ind w:left="720"/>
      <w:contextualSpacing/>
    </w:pPr>
  </w:style>
  <w:style w:type="paragraph" w:styleId="Lista-kontynuacja3">
    <w:name w:val="List Continue 3"/>
    <w:basedOn w:val="Normalny"/>
    <w:uiPriority w:val="99"/>
    <w:unhideWhenUsed/>
    <w:rsid w:val="0029639D"/>
    <w:pPr>
      <w:spacing w:after="120"/>
      <w:ind w:left="1080"/>
      <w:contextualSpacing/>
    </w:pPr>
  </w:style>
  <w:style w:type="paragraph" w:styleId="Tekstmakra">
    <w:name w:val="macro"/>
    <w:link w:val="TekstmakraZnak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kstmakraZnak">
    <w:name w:val="Tekst makra Znak"/>
    <w:basedOn w:val="Domylnaczcionkaakapitu"/>
    <w:link w:val="Tekstmakra"/>
    <w:uiPriority w:val="99"/>
    <w:rsid w:val="0029639D"/>
    <w:rPr>
      <w:rFonts w:ascii="Courier" w:hAnsi="Courier"/>
      <w:sz w:val="20"/>
      <w:szCs w:val="20"/>
    </w:rPr>
  </w:style>
  <w:style w:type="paragraph" w:styleId="Cytat">
    <w:name w:val="Quote"/>
    <w:basedOn w:val="Normalny"/>
    <w:next w:val="Normalny"/>
    <w:link w:val="CytatZnak"/>
    <w:uiPriority w:val="29"/>
    <w:qFormat/>
    <w:rsid w:val="00FC693F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C693F"/>
    <w:rPr>
      <w:i/>
      <w:iCs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FC693F"/>
    <w:rPr>
      <w:b/>
      <w:bCs/>
    </w:rPr>
  </w:style>
  <w:style w:type="character" w:styleId="Uwydatnienie">
    <w:name w:val="Emphasis"/>
    <w:basedOn w:val="Domylnaczcionkaakapitu"/>
    <w:uiPriority w:val="20"/>
    <w:qFormat/>
    <w:rsid w:val="00FC693F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693F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C693F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C693F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C693F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C693F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C693F"/>
    <w:pPr>
      <w:outlineLvl w:val="9"/>
    </w:pPr>
  </w:style>
  <w:style w:type="table" w:styleId="Tabela-Siatka">
    <w:name w:val="Table Grid"/>
    <w:basedOn w:val="Standardowy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ecieniowanie">
    <w:name w:val="Light Shading"/>
    <w:basedOn w:val="Standardowy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Jasnecieniowanieakcent1">
    <w:name w:val="Light Shading Accent 1"/>
    <w:basedOn w:val="Standardowy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Jasnecieniowanieakcent2">
    <w:name w:val="Light Shading Accent 2"/>
    <w:basedOn w:val="Standardowy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Jasnecieniowanieakcent3">
    <w:name w:val="Light Shading Accent 3"/>
    <w:basedOn w:val="Standardowy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Jasnecieniowanieakcent4">
    <w:name w:val="Light Shading Accent 4"/>
    <w:basedOn w:val="Standardowy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Jasnecieniowanieakcent5">
    <w:name w:val="Light Shading Accent 5"/>
    <w:basedOn w:val="Standardowy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ecieniowanieakcent6">
    <w:name w:val="Light Shading Accent 6"/>
    <w:basedOn w:val="Standardowy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Jasnalista">
    <w:name w:val="Light List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Jasnalistaakcent1">
    <w:name w:val="Light List Accent 1"/>
    <w:basedOn w:val="Standardowy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Jasnalistaakcent2">
    <w:name w:val="Light List Accent 2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Jasnalistaakcent3">
    <w:name w:val="Light List Accent 3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Jasnalistaakcent4">
    <w:name w:val="Light List Accent 4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Jasnalistaakcent5">
    <w:name w:val="Light List Accent 5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Jasnalistaakcent6">
    <w:name w:val="Light List Accent 6"/>
    <w:basedOn w:val="Standardowy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Jasnasiatka">
    <w:name w:val="Light Grid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Jasnasiatkaakcent1">
    <w:name w:val="Light Grid Accent 1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Jasnasiatkaakcent2">
    <w:name w:val="Light Grid Accent 2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Jasnasiatkaakcent3">
    <w:name w:val="Light Grid Accent 3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Jasnasiatkaakcent4">
    <w:name w:val="Light Grid Accent 4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Jasnasiatkaakcent5">
    <w:name w:val="Light Grid Accent 5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Jasnasiatkaakcent6">
    <w:name w:val="Light Grid Accent 6"/>
    <w:basedOn w:val="Standardowy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redniecieniowanie1">
    <w:name w:val="Medium Shading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1">
    <w:name w:val="Medium Shading 1 Accent 1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2">
    <w:name w:val="Medium Shading 1 Accent 2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3">
    <w:name w:val="Medium Shading 1 Accent 3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4">
    <w:name w:val="Medium Shading 1 Accent 4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6">
    <w:name w:val="Medium Shading 1 Accent 6"/>
    <w:basedOn w:val="Standardowy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2">
    <w:name w:val="Medium Shading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1">
    <w:name w:val="Medium Shading 2 Accent 1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2">
    <w:name w:val="Medium Shading 2 Accent 2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3">
    <w:name w:val="Medium Shading 2 Accent 3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4">
    <w:name w:val="Medium Shading 2 Accent 4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6">
    <w:name w:val="Medium Shading 2 Accent 6"/>
    <w:basedOn w:val="Standardowy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alista1">
    <w:name w:val="Medium Lis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rednialista1akcent1">
    <w:name w:val="Medium List 1 Accent 1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rednialista1akcent2">
    <w:name w:val="Medium List 1 Accent 2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rednialista1akcent3">
    <w:name w:val="Medium List 1 Accent 3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rednialista1akcent4">
    <w:name w:val="Medium List 1 Accent 4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rednialista1akcent5">
    <w:name w:val="Medium List 1 Accent 5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rednialista1akcent6">
    <w:name w:val="Medium List 1 Accent 6"/>
    <w:basedOn w:val="Standardowy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rednialista2">
    <w:name w:val="Medium Lis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1">
    <w:name w:val="Medium List 2 Accent 1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2">
    <w:name w:val="Medium List 2 Accent 2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3">
    <w:name w:val="Medium List 2 Accent 3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4">
    <w:name w:val="Medium List 2 Accent 4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5">
    <w:name w:val="Medium List 2 Accent 5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lista2akcent6">
    <w:name w:val="Medium List 2 Accent 6"/>
    <w:basedOn w:val="Standardowy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redniasiatka1">
    <w:name w:val="Medium Grid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dniasiatka1akcent1">
    <w:name w:val="Medium Grid 1 Accent 1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redniasiatka1akcent2">
    <w:name w:val="Medium Grid 1 Accent 2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redniasiatka1akcent3">
    <w:name w:val="Medium Grid 1 Accent 3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redniasiatka1akcent4">
    <w:name w:val="Medium Grid 1 Accent 4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redniasiatka1akcent5">
    <w:name w:val="Medium Grid 1 Accent 5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redniasiatka1akcent6">
    <w:name w:val="Medium Grid 1 Accent 6"/>
    <w:basedOn w:val="Standardowy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redniasiatka2">
    <w:name w:val="Medium Grid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1">
    <w:name w:val="Medium Grid 2 Accent 1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2">
    <w:name w:val="Medium Grid 2 Accent 2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3">
    <w:name w:val="Medium Grid 2 Accent 3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4">
    <w:name w:val="Medium Grid 2 Accent 4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5">
    <w:name w:val="Medium Grid 2 Accent 5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2akcent6">
    <w:name w:val="Medium Grid 2 Accent 6"/>
    <w:basedOn w:val="Standardowy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redniasiatka3">
    <w:name w:val="Medium Grid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redniasiatka3akcent1">
    <w:name w:val="Medium Grid 3 Accent 1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redniasiatka3akcent2">
    <w:name w:val="Medium Grid 3 Accent 2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redniasiatka3akcent3">
    <w:name w:val="Medium Grid 3 Accent 3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redniasiatka3akcent4">
    <w:name w:val="Medium Grid 3 Accent 4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redniasiatka3akcent5">
    <w:name w:val="Medium Grid 3 Accent 5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redniasiatka3akcent6">
    <w:name w:val="Medium Grid 3 Accent 6"/>
    <w:basedOn w:val="Standardowy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Ciemnalista">
    <w:name w:val="Dark List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iemnalista2akcent1">
    <w:name w:val="Dark List Accent 1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Ciemnalistaakcent2">
    <w:name w:val="Dark List Accent 2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Ciemnalistaakcent3">
    <w:name w:val="Dark List Accent 3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Ciemnalistaakcent4">
    <w:name w:val="Dark List Accent 4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Ciemnalistaakcent5">
    <w:name w:val="Dark List Accent 5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Ciemnalistaakcent6">
    <w:name w:val="Dark List Accent 6"/>
    <w:basedOn w:val="Standardowy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olorowecieniowanie">
    <w:name w:val="Colorful Shading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1">
    <w:name w:val="Colorful Shading Accent 1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2">
    <w:name w:val="Colorful Shading Accent 2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3">
    <w:name w:val="Colorful Shading Accent 3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ecieniowanieakcent4">
    <w:name w:val="Colorful Shading Accent 4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5">
    <w:name w:val="Colorful Shading Accent 5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ecieniowanieakcent6">
    <w:name w:val="Colorful Shading Accent 6"/>
    <w:basedOn w:val="Standardowy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olorowalista">
    <w:name w:val="Colorful List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olorowalistaakcent1">
    <w:name w:val="Colorful List Accent 1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olorowalistaakcent2">
    <w:name w:val="Colorful List Accent 2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olorowalistaakcent3">
    <w:name w:val="Colorful List Accent 3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olorowalistaakcent4">
    <w:name w:val="Colorful List Accent 4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olorowalistaakcent5">
    <w:name w:val="Colorful List Accent 5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olorowalistaakcent6">
    <w:name w:val="Colorful List Accent 6"/>
    <w:basedOn w:val="Standardowy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olorowasiatka">
    <w:name w:val="Colorful Grid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olorowasiatkaakcent1">
    <w:name w:val="Colorful Grid Accent 1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olorowasiatkaakcent2">
    <w:name w:val="Colorful Grid Accent 2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olorowasiatkaakcent3">
    <w:name w:val="Colorful Grid Accent 3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olorowasiatkaakcent4">
    <w:name w:val="Colorful Grid Accent 4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olorowasiatkaakcent5">
    <w:name w:val="Colorful Grid Accent 5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olorowasiatkaakcent6">
    <w:name w:val="Colorful Grid Accent 6"/>
    <w:basedOn w:val="Standardowy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513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Wojciech Apola</cp:lastModifiedBy>
  <cp:revision>2</cp:revision>
  <dcterms:created xsi:type="dcterms:W3CDTF">2025-04-28T05:45:00Z</dcterms:created>
  <dcterms:modified xsi:type="dcterms:W3CDTF">2025-04-28T05:45:00Z</dcterms:modified>
  <cp:category/>
</cp:coreProperties>
</file>